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065C" w14:textId="77777777" w:rsidR="007127E7" w:rsidRPr="001E3EC1" w:rsidRDefault="00601646" w:rsidP="001E3EC1">
      <w:pPr>
        <w:pStyle w:val="Nadpis1"/>
        <w:jc w:val="center"/>
      </w:pPr>
      <w:r w:rsidRPr="001E3EC1">
        <w:t>DOHODA O PROVEDENÍ PRÁCE</w:t>
      </w:r>
    </w:p>
    <w:p w14:paraId="5B43EFC1" w14:textId="77777777" w:rsidR="007127E7" w:rsidRPr="001E3EC1" w:rsidRDefault="00601646" w:rsidP="001E3EC1">
      <w:pPr>
        <w:jc w:val="center"/>
      </w:pPr>
      <w:r w:rsidRPr="001E3EC1">
        <w:t>uzavřená dle § 75 a násl. zákona č. 262/2006 Sb., zákoník práce v platném znění</w:t>
      </w:r>
    </w:p>
    <w:p w14:paraId="5851B460" w14:textId="77777777" w:rsidR="007127E7" w:rsidRPr="001E3EC1" w:rsidRDefault="00601646">
      <w:pPr>
        <w:pStyle w:val="Nadpis2"/>
      </w:pPr>
      <w:r w:rsidRPr="001E3EC1">
        <w:t>1. Smluvní strany</w:t>
      </w:r>
    </w:p>
    <w:p w14:paraId="62934988" w14:textId="77777777" w:rsidR="001E3EC1" w:rsidRPr="001E3EC1" w:rsidRDefault="00601646" w:rsidP="001E3EC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E3EC1">
        <w:rPr>
          <w:rFonts w:asciiTheme="majorHAnsi" w:hAnsiTheme="majorHAnsi" w:cstheme="majorHAnsi"/>
          <w:b/>
          <w:bCs/>
          <w:sz w:val="24"/>
          <w:szCs w:val="24"/>
        </w:rPr>
        <w:t>Zaměstnavatel:</w:t>
      </w:r>
      <w:r w:rsidRPr="001E3EC1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1E3EC1" w:rsidRPr="001E3EC1">
        <w:rPr>
          <w:rFonts w:asciiTheme="majorHAnsi" w:hAnsiTheme="majorHAnsi" w:cstheme="majorHAnsi"/>
          <w:sz w:val="24"/>
          <w:szCs w:val="24"/>
        </w:rPr>
        <w:t xml:space="preserve">Okresní rada Asociace školních sportovních klubů </w:t>
      </w:r>
    </w:p>
    <w:p w14:paraId="1172FD8D" w14:textId="7E4044E2" w:rsidR="001E3EC1" w:rsidRPr="001E3EC1" w:rsidRDefault="001E3EC1" w:rsidP="001E3EC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E3EC1">
        <w:rPr>
          <w:rFonts w:asciiTheme="majorHAnsi" w:hAnsiTheme="majorHAnsi" w:cstheme="majorHAnsi"/>
          <w:sz w:val="24"/>
          <w:szCs w:val="24"/>
        </w:rPr>
        <w:t>České republiky Karlovy Vary, pobočný spolek</w:t>
      </w:r>
    </w:p>
    <w:p w14:paraId="3E499142" w14:textId="77777777" w:rsidR="001E3EC1" w:rsidRPr="001E3EC1" w:rsidRDefault="001E3EC1" w:rsidP="001E3EC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E3EC1">
        <w:rPr>
          <w:rFonts w:asciiTheme="majorHAnsi" w:hAnsiTheme="majorHAnsi" w:cstheme="majorHAnsi"/>
          <w:sz w:val="24"/>
          <w:szCs w:val="24"/>
        </w:rPr>
        <w:t>IČ: 69981035</w:t>
      </w:r>
    </w:p>
    <w:p w14:paraId="30CD0AFF" w14:textId="77777777" w:rsidR="001E3EC1" w:rsidRPr="001E3EC1" w:rsidRDefault="001E3EC1" w:rsidP="001E3EC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E3EC1">
        <w:rPr>
          <w:rFonts w:asciiTheme="majorHAnsi" w:hAnsiTheme="majorHAnsi" w:cstheme="majorHAnsi"/>
          <w:sz w:val="24"/>
          <w:szCs w:val="24"/>
        </w:rPr>
        <w:t>Radošov 282</w:t>
      </w:r>
    </w:p>
    <w:p w14:paraId="79A97B4D" w14:textId="77777777" w:rsidR="001E3EC1" w:rsidRPr="001E3EC1" w:rsidRDefault="001E3EC1" w:rsidP="001E3EC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E3EC1">
        <w:rPr>
          <w:rFonts w:asciiTheme="majorHAnsi" w:hAnsiTheme="majorHAnsi" w:cstheme="majorHAnsi"/>
          <w:sz w:val="24"/>
          <w:szCs w:val="24"/>
        </w:rPr>
        <w:t>362 72 Kyselka</w:t>
      </w:r>
    </w:p>
    <w:p w14:paraId="157200C2" w14:textId="77777777" w:rsidR="001E3EC1" w:rsidRPr="001E3EC1" w:rsidRDefault="00601646" w:rsidP="001E3EC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1E3EC1">
        <w:rPr>
          <w:rFonts w:asciiTheme="majorHAnsi" w:hAnsiTheme="majorHAnsi" w:cstheme="majorHAnsi"/>
          <w:b/>
          <w:bCs/>
          <w:sz w:val="24"/>
          <w:szCs w:val="24"/>
        </w:rPr>
        <w:t>Zaměstnanec:</w:t>
      </w:r>
    </w:p>
    <w:p w14:paraId="538BAD08" w14:textId="77777777" w:rsidR="001E3EC1" w:rsidRPr="001E3EC1" w:rsidRDefault="001E3EC1" w:rsidP="001E3EC1">
      <w:pPr>
        <w:spacing w:after="0" w:line="480" w:lineRule="auto"/>
        <w:rPr>
          <w:rFonts w:asciiTheme="majorHAnsi" w:hAnsiTheme="majorHAnsi" w:cstheme="majorHAnsi"/>
          <w:sz w:val="10"/>
          <w:szCs w:val="10"/>
        </w:rPr>
      </w:pPr>
    </w:p>
    <w:p w14:paraId="195F250C" w14:textId="77777777" w:rsidR="00512D94" w:rsidRDefault="00601646" w:rsidP="001E3EC1">
      <w:pPr>
        <w:spacing w:after="0" w:line="480" w:lineRule="auto"/>
        <w:rPr>
          <w:rFonts w:asciiTheme="majorHAnsi" w:hAnsiTheme="majorHAnsi" w:cstheme="majorHAnsi"/>
          <w:sz w:val="24"/>
          <w:szCs w:val="24"/>
        </w:rPr>
      </w:pPr>
      <w:r w:rsidRPr="001E3EC1">
        <w:rPr>
          <w:rFonts w:asciiTheme="majorHAnsi" w:hAnsiTheme="majorHAnsi" w:cstheme="majorHAnsi"/>
          <w:sz w:val="24"/>
          <w:szCs w:val="24"/>
        </w:rPr>
        <w:t>Jméno a příjmení: __________________________</w:t>
      </w:r>
    </w:p>
    <w:p w14:paraId="76892C6F" w14:textId="36E960AA" w:rsidR="007127E7" w:rsidRPr="001E3EC1" w:rsidRDefault="00512D94" w:rsidP="001E3EC1">
      <w:pPr>
        <w:spacing w:after="0" w:line="480" w:lineRule="auto"/>
      </w:pPr>
      <w:r>
        <w:rPr>
          <w:rFonts w:asciiTheme="majorHAnsi" w:hAnsiTheme="majorHAnsi" w:cstheme="majorHAnsi"/>
          <w:sz w:val="24"/>
          <w:szCs w:val="24"/>
        </w:rPr>
        <w:t>Rodné příjmení: _________________________</w:t>
      </w:r>
      <w:r w:rsidR="00601646" w:rsidRPr="001E3EC1">
        <w:rPr>
          <w:rFonts w:asciiTheme="majorHAnsi" w:hAnsiTheme="majorHAnsi" w:cstheme="majorHAnsi"/>
          <w:sz w:val="24"/>
          <w:szCs w:val="24"/>
        </w:rPr>
        <w:br/>
      </w:r>
      <w:r w:rsidR="00601646" w:rsidRPr="001E3EC1">
        <w:rPr>
          <w:rFonts w:asciiTheme="majorHAnsi" w:hAnsiTheme="majorHAnsi" w:cstheme="majorHAnsi"/>
          <w:sz w:val="24"/>
          <w:szCs w:val="24"/>
        </w:rPr>
        <w:t>RČ: _______________________</w:t>
      </w:r>
      <w:r w:rsidR="00601646" w:rsidRPr="001E3EC1">
        <w:rPr>
          <w:rFonts w:asciiTheme="majorHAnsi" w:hAnsiTheme="majorHAnsi" w:cstheme="majorHAnsi"/>
          <w:sz w:val="24"/>
          <w:szCs w:val="24"/>
        </w:rPr>
        <w:br/>
        <w:t>Adresa: __________________________________</w:t>
      </w:r>
      <w:r w:rsidR="009A3117">
        <w:rPr>
          <w:rFonts w:asciiTheme="majorHAnsi" w:hAnsiTheme="majorHAnsi" w:cstheme="majorHAnsi"/>
          <w:sz w:val="24"/>
          <w:szCs w:val="24"/>
        </w:rPr>
        <w:t>____________________________</w:t>
      </w:r>
      <w:r w:rsidR="00601646" w:rsidRPr="001E3EC1">
        <w:rPr>
          <w:rFonts w:asciiTheme="majorHAnsi" w:hAnsiTheme="majorHAnsi" w:cstheme="majorHAnsi"/>
          <w:sz w:val="24"/>
          <w:szCs w:val="24"/>
        </w:rPr>
        <w:br/>
        <w:t>Číslo bankovního účtu: _____________________</w:t>
      </w:r>
      <w:r w:rsidR="009A3117">
        <w:rPr>
          <w:rFonts w:asciiTheme="majorHAnsi" w:hAnsiTheme="majorHAnsi" w:cstheme="majorHAnsi"/>
          <w:sz w:val="24"/>
          <w:szCs w:val="24"/>
        </w:rPr>
        <w:t>________</w:t>
      </w:r>
    </w:p>
    <w:p w14:paraId="077A8295" w14:textId="77777777" w:rsidR="007127E7" w:rsidRPr="001E3EC1" w:rsidRDefault="00601646">
      <w:pPr>
        <w:pStyle w:val="Nadpis2"/>
      </w:pPr>
      <w:r w:rsidRPr="001E3EC1">
        <w:t>2. Druh práce</w:t>
      </w:r>
    </w:p>
    <w:p w14:paraId="296274F0" w14:textId="77777777" w:rsidR="001E3EC1" w:rsidRPr="001E3EC1" w:rsidRDefault="001E3EC1">
      <w:pPr>
        <w:rPr>
          <w:sz w:val="10"/>
          <w:szCs w:val="10"/>
        </w:rPr>
      </w:pPr>
    </w:p>
    <w:p w14:paraId="01F0431B" w14:textId="3AF00A8E" w:rsidR="007127E7" w:rsidRPr="001E3EC1" w:rsidRDefault="00512D94">
      <w:r>
        <w:t>Organizátor, rozhodčí</w:t>
      </w:r>
    </w:p>
    <w:p w14:paraId="794B2664" w14:textId="77777777" w:rsidR="007127E7" w:rsidRPr="001E3EC1" w:rsidRDefault="00601646">
      <w:pPr>
        <w:pStyle w:val="Nadpis2"/>
      </w:pPr>
      <w:r w:rsidRPr="001E3EC1">
        <w:t>3. Místo výkonu práce</w:t>
      </w:r>
    </w:p>
    <w:p w14:paraId="4A725FA6" w14:textId="77777777" w:rsidR="001E3EC1" w:rsidRPr="001E3EC1" w:rsidRDefault="001E3EC1" w:rsidP="001E3EC1">
      <w:pPr>
        <w:rPr>
          <w:sz w:val="10"/>
          <w:szCs w:val="10"/>
        </w:rPr>
      </w:pPr>
    </w:p>
    <w:p w14:paraId="530CC463" w14:textId="77777777" w:rsidR="007127E7" w:rsidRPr="001E3EC1" w:rsidRDefault="00601646">
      <w:r w:rsidRPr="001E3EC1">
        <w:t>________________________________</w:t>
      </w:r>
    </w:p>
    <w:p w14:paraId="2BD6F6B0" w14:textId="77777777" w:rsidR="007127E7" w:rsidRDefault="00601646">
      <w:pPr>
        <w:pStyle w:val="Nadpis2"/>
      </w:pPr>
      <w:r w:rsidRPr="001E3EC1">
        <w:t>4. Doba trvání dohody</w:t>
      </w:r>
    </w:p>
    <w:p w14:paraId="6E9206AA" w14:textId="77777777" w:rsidR="001E3EC1" w:rsidRPr="001E3EC1" w:rsidRDefault="001E3EC1" w:rsidP="001E3EC1">
      <w:pPr>
        <w:rPr>
          <w:sz w:val="10"/>
          <w:szCs w:val="10"/>
        </w:rPr>
      </w:pPr>
    </w:p>
    <w:p w14:paraId="70C286EA" w14:textId="405866AF" w:rsidR="007127E7" w:rsidRPr="001E3EC1" w:rsidRDefault="00601646">
      <w:r w:rsidRPr="001E3EC1">
        <w:t>Od __________</w:t>
      </w:r>
      <w:r w:rsidR="00512D94">
        <w:t>___________________</w:t>
      </w:r>
      <w:r w:rsidRPr="001E3EC1">
        <w:t xml:space="preserve"> </w:t>
      </w:r>
      <w:r w:rsidR="00512D94">
        <w:tab/>
      </w:r>
      <w:r w:rsidRPr="001E3EC1">
        <w:t>do __________</w:t>
      </w:r>
      <w:r w:rsidR="00512D94">
        <w:t>_________________</w:t>
      </w:r>
    </w:p>
    <w:p w14:paraId="71BEBC0F" w14:textId="77777777" w:rsidR="007127E7" w:rsidRPr="001E3EC1" w:rsidRDefault="00601646">
      <w:pPr>
        <w:pStyle w:val="Nadpis2"/>
      </w:pPr>
      <w:r w:rsidRPr="001E3EC1">
        <w:t>5. Rozsah práce</w:t>
      </w:r>
    </w:p>
    <w:p w14:paraId="3D4191CC" w14:textId="77777777" w:rsidR="007127E7" w:rsidRPr="001E3EC1" w:rsidRDefault="00601646">
      <w:r w:rsidRPr="001E3EC1">
        <w:t>Rozsah práce nepřekročí 300 hodin v kalendářním roce.</w:t>
      </w:r>
    </w:p>
    <w:p w14:paraId="17830CD0" w14:textId="77777777" w:rsidR="007127E7" w:rsidRPr="001E3EC1" w:rsidRDefault="00601646">
      <w:pPr>
        <w:pStyle w:val="Nadpis2"/>
      </w:pPr>
      <w:r w:rsidRPr="001E3EC1">
        <w:t>6. Odměna</w:t>
      </w:r>
    </w:p>
    <w:p w14:paraId="198F48E7" w14:textId="1AE86B61" w:rsidR="007127E7" w:rsidRPr="001E3EC1" w:rsidRDefault="00601646">
      <w:r w:rsidRPr="001E3EC1">
        <w:t xml:space="preserve">Odměna činí </w:t>
      </w:r>
      <w:r w:rsidR="00C71030">
        <w:t>250</w:t>
      </w:r>
      <w:r w:rsidRPr="001E3EC1">
        <w:t xml:space="preserve"> Kč / hod. Splatná do </w:t>
      </w:r>
      <w:r w:rsidR="00C71030">
        <w:t>15.</w:t>
      </w:r>
      <w:r w:rsidRPr="001E3EC1">
        <w:t xml:space="preserve"> dne následujícího měsíce.</w:t>
      </w:r>
    </w:p>
    <w:p w14:paraId="28EC8862" w14:textId="77777777" w:rsidR="007127E7" w:rsidRPr="001E3EC1" w:rsidRDefault="00601646">
      <w:pPr>
        <w:pStyle w:val="Nadpis2"/>
      </w:pPr>
      <w:r w:rsidRPr="001E3EC1">
        <w:lastRenderedPageBreak/>
        <w:t>7. Evidence pracovní doby</w:t>
      </w:r>
    </w:p>
    <w:p w14:paraId="1538CF80" w14:textId="77777777" w:rsidR="007127E7" w:rsidRPr="001E3EC1" w:rsidRDefault="00601646">
      <w:r w:rsidRPr="001E3EC1">
        <w:t>Zaměstnavatel vede evidenci pracovní doby zaměstnance.</w:t>
      </w:r>
    </w:p>
    <w:p w14:paraId="3F7D284F" w14:textId="77777777" w:rsidR="007127E7" w:rsidRPr="001E3EC1" w:rsidRDefault="00601646">
      <w:pPr>
        <w:pStyle w:val="Nadpis2"/>
      </w:pPr>
      <w:r w:rsidRPr="001E3EC1">
        <w:t>8. Dovolená</w:t>
      </w:r>
    </w:p>
    <w:p w14:paraId="3F802B20" w14:textId="77777777" w:rsidR="007127E7" w:rsidRPr="001E3EC1" w:rsidRDefault="00601646">
      <w:r w:rsidRPr="001E3EC1">
        <w:t>Zaměstnanci vzniká nárok na dovolenou dle zákoníku práce.</w:t>
      </w:r>
    </w:p>
    <w:p w14:paraId="33034EF5" w14:textId="77777777" w:rsidR="007127E7" w:rsidRPr="001E3EC1" w:rsidRDefault="00601646">
      <w:pPr>
        <w:pStyle w:val="Nadpis2"/>
      </w:pPr>
      <w:r w:rsidRPr="001E3EC1">
        <w:t>9. BOZP</w:t>
      </w:r>
    </w:p>
    <w:p w14:paraId="20F8C8CD" w14:textId="77777777" w:rsidR="007127E7" w:rsidRPr="001E3EC1" w:rsidRDefault="00601646">
      <w:r w:rsidRPr="001E3EC1">
        <w:t>Zaměstnanec byl seznámen s předpisy BOZP a PO a zavazuje se je dodržovat.</w:t>
      </w:r>
    </w:p>
    <w:p w14:paraId="033C1201" w14:textId="77777777" w:rsidR="007127E7" w:rsidRPr="001E3EC1" w:rsidRDefault="00601646">
      <w:pPr>
        <w:pStyle w:val="Nadpis2"/>
      </w:pPr>
      <w:r w:rsidRPr="001E3EC1">
        <w:t>10. Pracovní prostředky</w:t>
      </w:r>
    </w:p>
    <w:p w14:paraId="328B6650" w14:textId="77777777" w:rsidR="007127E7" w:rsidRPr="001E3EC1" w:rsidRDefault="00601646">
      <w:r w:rsidRPr="001E3EC1">
        <w:t>Zaměstnavatel poskytne potřebné pracovní prostředky.</w:t>
      </w:r>
    </w:p>
    <w:p w14:paraId="28E0DC83" w14:textId="77777777" w:rsidR="007127E7" w:rsidRPr="001E3EC1" w:rsidRDefault="00601646">
      <w:pPr>
        <w:pStyle w:val="Nadpis2"/>
      </w:pPr>
      <w:r w:rsidRPr="001E3EC1">
        <w:t>11. Odpovědnost za škodu</w:t>
      </w:r>
    </w:p>
    <w:p w14:paraId="55786914" w14:textId="77777777" w:rsidR="007127E7" w:rsidRPr="001E3EC1" w:rsidRDefault="00601646">
      <w:r w:rsidRPr="001E3EC1">
        <w:t>Zaměstnanec odpovídá za škodu dle zákoníku práce.</w:t>
      </w:r>
    </w:p>
    <w:p w14:paraId="0763F5CB" w14:textId="77777777" w:rsidR="007127E7" w:rsidRPr="001E3EC1" w:rsidRDefault="00601646">
      <w:pPr>
        <w:pStyle w:val="Nadpis2"/>
      </w:pPr>
      <w:r w:rsidRPr="001E3EC1">
        <w:t>12. Mlčenlivost</w:t>
      </w:r>
    </w:p>
    <w:p w14:paraId="20D911D6" w14:textId="77777777" w:rsidR="007127E7" w:rsidRPr="001E3EC1" w:rsidRDefault="00601646">
      <w:r w:rsidRPr="001E3EC1">
        <w:t>Zaměstnanec se zavazuje zachovávat mlčenlivost.</w:t>
      </w:r>
    </w:p>
    <w:p w14:paraId="428E1536" w14:textId="77777777" w:rsidR="007127E7" w:rsidRPr="001E3EC1" w:rsidRDefault="00601646">
      <w:pPr>
        <w:pStyle w:val="Nadpis2"/>
      </w:pPr>
      <w:r w:rsidRPr="001E3EC1">
        <w:t>13. Ochrana osobních údajů</w:t>
      </w:r>
    </w:p>
    <w:p w14:paraId="5FD0839E" w14:textId="77777777" w:rsidR="007127E7" w:rsidRPr="001E3EC1" w:rsidRDefault="00601646">
      <w:r w:rsidRPr="001E3EC1">
        <w:t>Osobní údaje budou zpracovávány v nezbytném rozsahu.</w:t>
      </w:r>
    </w:p>
    <w:p w14:paraId="5D563DC8" w14:textId="77777777" w:rsidR="007127E7" w:rsidRPr="001E3EC1" w:rsidRDefault="00601646">
      <w:pPr>
        <w:pStyle w:val="Nadpis2"/>
      </w:pPr>
      <w:r w:rsidRPr="001E3EC1">
        <w:t>14. Ukončení dohody</w:t>
      </w:r>
    </w:p>
    <w:p w14:paraId="508D0563" w14:textId="77777777" w:rsidR="007127E7" w:rsidRPr="001E3EC1" w:rsidRDefault="00601646">
      <w:r w:rsidRPr="001E3EC1">
        <w:t>Výpovědní doba činí 15 dnů.</w:t>
      </w:r>
    </w:p>
    <w:p w14:paraId="4D1477BD" w14:textId="19544F79" w:rsidR="007127E7" w:rsidRDefault="00601646">
      <w:r w:rsidRPr="001E3EC1">
        <w:br/>
        <w:t>V _</w:t>
      </w:r>
      <w:r w:rsidR="001E3EC1">
        <w:t>_________</w:t>
      </w:r>
      <w:r w:rsidRPr="001E3EC1">
        <w:t>_________________ dne ___</w:t>
      </w:r>
      <w:r w:rsidR="001E3EC1">
        <w:t>________</w:t>
      </w:r>
      <w:r w:rsidRPr="001E3EC1">
        <w:t>___________</w:t>
      </w:r>
    </w:p>
    <w:p w14:paraId="530AFF8B" w14:textId="77777777" w:rsidR="001E3EC1" w:rsidRPr="001E3EC1" w:rsidRDefault="001E3EC1">
      <w:pPr>
        <w:rPr>
          <w:sz w:val="10"/>
          <w:szCs w:val="10"/>
        </w:rPr>
      </w:pPr>
    </w:p>
    <w:p w14:paraId="25426028" w14:textId="2B488CF5" w:rsidR="007127E7" w:rsidRDefault="00601646">
      <w:pPr>
        <w:rPr>
          <w:sz w:val="10"/>
          <w:szCs w:val="10"/>
        </w:rPr>
      </w:pPr>
      <w:r w:rsidRPr="001E3EC1">
        <w:t>Podpis zaměstnavatele: _____</w:t>
      </w:r>
      <w:r w:rsidR="001E3EC1">
        <w:t>___________</w:t>
      </w:r>
      <w:r w:rsidRPr="001E3EC1">
        <w:t>_____________</w:t>
      </w:r>
    </w:p>
    <w:p w14:paraId="0C3F7D30" w14:textId="77777777" w:rsidR="001E3EC1" w:rsidRPr="001E3EC1" w:rsidRDefault="001E3EC1">
      <w:pPr>
        <w:rPr>
          <w:sz w:val="10"/>
          <w:szCs w:val="10"/>
        </w:rPr>
      </w:pPr>
    </w:p>
    <w:p w14:paraId="7E6FB7D8" w14:textId="4C50FD6E" w:rsidR="007127E7" w:rsidRDefault="00601646">
      <w:r w:rsidRPr="001E3EC1">
        <w:t>Podpis zaměstnance: ___</w:t>
      </w:r>
      <w:r w:rsidR="001E3EC1">
        <w:t>______________</w:t>
      </w:r>
      <w:r w:rsidRPr="001E3EC1">
        <w:t>_______________</w:t>
      </w:r>
    </w:p>
    <w:sectPr w:rsidR="007127E7" w:rsidSect="001E3EC1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7759584">
    <w:abstractNumId w:val="8"/>
  </w:num>
  <w:num w:numId="2" w16cid:durableId="153961297">
    <w:abstractNumId w:val="6"/>
  </w:num>
  <w:num w:numId="3" w16cid:durableId="1117406272">
    <w:abstractNumId w:val="5"/>
  </w:num>
  <w:num w:numId="4" w16cid:durableId="986714019">
    <w:abstractNumId w:val="4"/>
  </w:num>
  <w:num w:numId="5" w16cid:durableId="601497658">
    <w:abstractNumId w:val="7"/>
  </w:num>
  <w:num w:numId="6" w16cid:durableId="1612054721">
    <w:abstractNumId w:val="3"/>
  </w:num>
  <w:num w:numId="7" w16cid:durableId="54860261">
    <w:abstractNumId w:val="2"/>
  </w:num>
  <w:num w:numId="8" w16cid:durableId="754862405">
    <w:abstractNumId w:val="1"/>
  </w:num>
  <w:num w:numId="9" w16cid:durableId="191786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0F9"/>
    <w:rsid w:val="001E3EC1"/>
    <w:rsid w:val="0029639D"/>
    <w:rsid w:val="00326F90"/>
    <w:rsid w:val="00512D94"/>
    <w:rsid w:val="00601646"/>
    <w:rsid w:val="007127E7"/>
    <w:rsid w:val="00811E49"/>
    <w:rsid w:val="00854B21"/>
    <w:rsid w:val="009A3117"/>
    <w:rsid w:val="00A95D49"/>
    <w:rsid w:val="00AA1D8D"/>
    <w:rsid w:val="00B47730"/>
    <w:rsid w:val="00C710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893B7"/>
  <w14:defaultImageDpi w14:val="300"/>
  <w15:docId w15:val="{CB1C449C-D050-47E1-A2A6-F9DAFDBF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Veselá Veronika</cp:lastModifiedBy>
  <cp:revision>6</cp:revision>
  <dcterms:created xsi:type="dcterms:W3CDTF">2026-02-19T11:39:00Z</dcterms:created>
  <dcterms:modified xsi:type="dcterms:W3CDTF">2026-03-04T17:26:00Z</dcterms:modified>
  <cp:category/>
</cp:coreProperties>
</file>