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FCB4" w14:textId="77777777" w:rsidR="00FE542F" w:rsidRDefault="00C37E9F">
      <w:pPr>
        <w:pStyle w:val="Nadpis1"/>
      </w:pPr>
      <w:r>
        <w:t>PROTOKOL O ŠKOLENÍ BOZP A PO</w:t>
      </w:r>
    </w:p>
    <w:p w14:paraId="7370C3A3" w14:textId="77777777" w:rsidR="00BC6ED6" w:rsidRDefault="00BC6ED6"/>
    <w:p w14:paraId="658ED830" w14:textId="5174207F" w:rsidR="00BC6ED6" w:rsidRDefault="00C37E9F">
      <w:r>
        <w:t xml:space="preserve">Zaměstnanec: </w:t>
      </w:r>
    </w:p>
    <w:p w14:paraId="3C22611A" w14:textId="31060264" w:rsidR="00FE542F" w:rsidRDefault="00C37E9F">
      <w:r>
        <w:t xml:space="preserve">Datum narození: </w:t>
      </w:r>
    </w:p>
    <w:p w14:paraId="0DF408E0" w14:textId="77777777" w:rsidR="00FE542F" w:rsidRDefault="00C37E9F">
      <w:r>
        <w:t>Byl seznámen s riziky práce, OOPP, požární ochranou a postupem při úrazu.</w:t>
      </w:r>
    </w:p>
    <w:p w14:paraId="46506493" w14:textId="2C936137" w:rsidR="00BC6ED6" w:rsidRDefault="00C37E9F">
      <w:r>
        <w:br/>
        <w:t>Datum</w:t>
      </w:r>
      <w:r w:rsidR="00EB62CA">
        <w:t xml:space="preserve">: </w:t>
      </w:r>
    </w:p>
    <w:p w14:paraId="3E8E653D" w14:textId="77777777" w:rsidR="00EB62CA" w:rsidRDefault="00EB62CA"/>
    <w:p w14:paraId="66053876" w14:textId="5B03C575" w:rsidR="00FE542F" w:rsidRDefault="00C37E9F">
      <w:r>
        <w:t>Podpis školitele _________</w:t>
      </w:r>
      <w:r w:rsidR="00BC6ED6">
        <w:t>_</w:t>
      </w:r>
      <w:r w:rsidR="00EB62CA">
        <w:t>_______________</w:t>
      </w:r>
      <w:r w:rsidR="00BC6ED6">
        <w:tab/>
      </w:r>
      <w:r w:rsidR="00BC6ED6">
        <w:tab/>
      </w:r>
      <w:r w:rsidR="00BC6ED6">
        <w:tab/>
        <w:t>Podpis</w:t>
      </w:r>
      <w:r>
        <w:t xml:space="preserve"> zaměstnance __________</w:t>
      </w:r>
      <w:r w:rsidR="00EB62CA">
        <w:t>_________</w:t>
      </w:r>
    </w:p>
    <w:sectPr w:rsidR="00FE54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712131">
    <w:abstractNumId w:val="8"/>
  </w:num>
  <w:num w:numId="2" w16cid:durableId="1138649664">
    <w:abstractNumId w:val="6"/>
  </w:num>
  <w:num w:numId="3" w16cid:durableId="1978487036">
    <w:abstractNumId w:val="5"/>
  </w:num>
  <w:num w:numId="4" w16cid:durableId="444890833">
    <w:abstractNumId w:val="4"/>
  </w:num>
  <w:num w:numId="5" w16cid:durableId="215356465">
    <w:abstractNumId w:val="7"/>
  </w:num>
  <w:num w:numId="6" w16cid:durableId="2087602424">
    <w:abstractNumId w:val="3"/>
  </w:num>
  <w:num w:numId="7" w16cid:durableId="1871336632">
    <w:abstractNumId w:val="2"/>
  </w:num>
  <w:num w:numId="8" w16cid:durableId="727846117">
    <w:abstractNumId w:val="1"/>
  </w:num>
  <w:num w:numId="9" w16cid:durableId="148708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0F9"/>
    <w:rsid w:val="0029639D"/>
    <w:rsid w:val="00326F90"/>
    <w:rsid w:val="0053428B"/>
    <w:rsid w:val="00AA1D8D"/>
    <w:rsid w:val="00B47730"/>
    <w:rsid w:val="00BC6ED6"/>
    <w:rsid w:val="00C37E9F"/>
    <w:rsid w:val="00CB0664"/>
    <w:rsid w:val="00EB62CA"/>
    <w:rsid w:val="00FC693F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C08DE"/>
  <w14:defaultImageDpi w14:val="300"/>
  <w15:docId w15:val="{7C7BF9D3-8B82-4F51-9C31-3C230EFC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Veselá Veronika</cp:lastModifiedBy>
  <cp:revision>3</cp:revision>
  <dcterms:created xsi:type="dcterms:W3CDTF">2026-02-19T11:41:00Z</dcterms:created>
  <dcterms:modified xsi:type="dcterms:W3CDTF">2026-03-04T17:27:00Z</dcterms:modified>
  <cp:category/>
</cp:coreProperties>
</file>