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0898" w14:textId="77777777" w:rsidR="00F95CC3" w:rsidRDefault="002B1E78" w:rsidP="00253C78">
      <w:pPr>
        <w:pStyle w:val="Nadpis1"/>
        <w:jc w:val="center"/>
      </w:pPr>
      <w:r>
        <w:t>OSOBNÍ DOTAZNÍK ZAMĚSTNANCE</w:t>
      </w:r>
    </w:p>
    <w:p w14:paraId="2AD1AF7F" w14:textId="77777777" w:rsidR="00D26149" w:rsidRDefault="00D26149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05"/>
      </w:tblGrid>
      <w:tr w:rsidR="00253C78" w:rsidRPr="00253C78" w14:paraId="1977F878" w14:textId="77777777" w:rsidTr="00253C78">
        <w:trPr>
          <w:trHeight w:val="567"/>
        </w:trPr>
        <w:tc>
          <w:tcPr>
            <w:tcW w:w="9255" w:type="dxa"/>
          </w:tcPr>
          <w:p w14:paraId="45D1B776" w14:textId="1D3EE54A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Jméno a příjmení: </w:t>
            </w:r>
          </w:p>
        </w:tc>
      </w:tr>
      <w:tr w:rsidR="00253C78" w:rsidRPr="00253C78" w14:paraId="1F950B64" w14:textId="77777777" w:rsidTr="00253C78">
        <w:trPr>
          <w:trHeight w:val="567"/>
        </w:trPr>
        <w:tc>
          <w:tcPr>
            <w:tcW w:w="9255" w:type="dxa"/>
          </w:tcPr>
          <w:p w14:paraId="2A83DBD4" w14:textId="1C4C1289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Rodné příjmení: </w:t>
            </w:r>
          </w:p>
        </w:tc>
      </w:tr>
      <w:tr w:rsidR="00253C78" w:rsidRPr="00253C78" w14:paraId="1BAEF71F" w14:textId="77777777" w:rsidTr="00253C78">
        <w:trPr>
          <w:trHeight w:val="567"/>
        </w:trPr>
        <w:tc>
          <w:tcPr>
            <w:tcW w:w="9255" w:type="dxa"/>
          </w:tcPr>
          <w:p w14:paraId="33E2B7B9" w14:textId="6990AD30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Rodné číslo: </w:t>
            </w:r>
          </w:p>
        </w:tc>
      </w:tr>
      <w:tr w:rsidR="00253C78" w:rsidRPr="00253C78" w14:paraId="366EDDC1" w14:textId="77777777" w:rsidTr="00253C78">
        <w:trPr>
          <w:trHeight w:val="567"/>
        </w:trPr>
        <w:tc>
          <w:tcPr>
            <w:tcW w:w="9255" w:type="dxa"/>
          </w:tcPr>
          <w:p w14:paraId="224B1B9B" w14:textId="36B36E63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Datum narození: </w:t>
            </w:r>
          </w:p>
        </w:tc>
      </w:tr>
      <w:tr w:rsidR="00253C78" w:rsidRPr="00253C78" w14:paraId="24242B96" w14:textId="77777777" w:rsidTr="00253C78">
        <w:trPr>
          <w:trHeight w:val="567"/>
        </w:trPr>
        <w:tc>
          <w:tcPr>
            <w:tcW w:w="9255" w:type="dxa"/>
          </w:tcPr>
          <w:p w14:paraId="563E03C9" w14:textId="0EA491FE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Státní občanství:</w:t>
            </w:r>
            <w:r w:rsidR="001A26BE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 </w:t>
            </w:r>
          </w:p>
        </w:tc>
      </w:tr>
      <w:tr w:rsidR="00253C78" w:rsidRPr="00253C78" w14:paraId="58C37827" w14:textId="77777777" w:rsidTr="00253C78">
        <w:trPr>
          <w:trHeight w:val="567"/>
        </w:trPr>
        <w:tc>
          <w:tcPr>
            <w:tcW w:w="9255" w:type="dxa"/>
          </w:tcPr>
          <w:p w14:paraId="1AA8CCBF" w14:textId="23008D2E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Místo narození:</w:t>
            </w:r>
            <w:r w:rsidR="001A26BE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 </w:t>
            </w:r>
          </w:p>
        </w:tc>
      </w:tr>
      <w:tr w:rsidR="00253C78" w:rsidRPr="00253C78" w14:paraId="421E0BD6" w14:textId="77777777" w:rsidTr="00253C78">
        <w:trPr>
          <w:trHeight w:val="567"/>
        </w:trPr>
        <w:tc>
          <w:tcPr>
            <w:tcW w:w="9255" w:type="dxa"/>
          </w:tcPr>
          <w:p w14:paraId="5DE555EB" w14:textId="529E165D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Rodinný stav:</w:t>
            </w:r>
            <w:r w:rsidR="001A26BE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 </w:t>
            </w:r>
          </w:p>
        </w:tc>
      </w:tr>
      <w:tr w:rsidR="00253C78" w:rsidRPr="00253C78" w14:paraId="71850DE0" w14:textId="77777777" w:rsidTr="00253C78">
        <w:trPr>
          <w:trHeight w:val="567"/>
        </w:trPr>
        <w:tc>
          <w:tcPr>
            <w:tcW w:w="9255" w:type="dxa"/>
          </w:tcPr>
          <w:p w14:paraId="15B8E710" w14:textId="15CCC993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Adresa: </w:t>
            </w:r>
          </w:p>
        </w:tc>
      </w:tr>
      <w:tr w:rsidR="00253C78" w:rsidRPr="00253C78" w14:paraId="73DA7F21" w14:textId="77777777" w:rsidTr="00253C78">
        <w:trPr>
          <w:trHeight w:val="567"/>
        </w:trPr>
        <w:tc>
          <w:tcPr>
            <w:tcW w:w="9255" w:type="dxa"/>
          </w:tcPr>
          <w:p w14:paraId="18724C01" w14:textId="6C5DD36F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Telefon: </w:t>
            </w:r>
          </w:p>
        </w:tc>
      </w:tr>
      <w:tr w:rsidR="00253C78" w:rsidRPr="00253C78" w14:paraId="1DDF1847" w14:textId="77777777" w:rsidTr="00253C78">
        <w:trPr>
          <w:trHeight w:val="567"/>
        </w:trPr>
        <w:tc>
          <w:tcPr>
            <w:tcW w:w="9255" w:type="dxa"/>
          </w:tcPr>
          <w:p w14:paraId="204BFABE" w14:textId="66852AA7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Email: </w:t>
            </w:r>
          </w:p>
        </w:tc>
      </w:tr>
      <w:tr w:rsidR="00253C78" w:rsidRPr="00253C78" w14:paraId="7BED29C2" w14:textId="77777777" w:rsidTr="00253C78">
        <w:trPr>
          <w:trHeight w:val="567"/>
        </w:trPr>
        <w:tc>
          <w:tcPr>
            <w:tcW w:w="9255" w:type="dxa"/>
          </w:tcPr>
          <w:p w14:paraId="12B319B0" w14:textId="1DC24713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Bankovní účet: </w:t>
            </w:r>
          </w:p>
        </w:tc>
      </w:tr>
      <w:tr w:rsidR="00253C78" w:rsidRPr="00253C78" w14:paraId="33E8FC22" w14:textId="77777777" w:rsidTr="00253C78">
        <w:trPr>
          <w:trHeight w:val="567"/>
        </w:trPr>
        <w:tc>
          <w:tcPr>
            <w:tcW w:w="9255" w:type="dxa"/>
          </w:tcPr>
          <w:p w14:paraId="5467F9DA" w14:textId="412D67CA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Zdravotní pojišťovna: </w:t>
            </w:r>
          </w:p>
        </w:tc>
      </w:tr>
      <w:tr w:rsidR="00253C78" w:rsidRPr="00253C78" w14:paraId="61C417E1" w14:textId="77777777" w:rsidTr="00253C78">
        <w:trPr>
          <w:trHeight w:val="567"/>
        </w:trPr>
        <w:tc>
          <w:tcPr>
            <w:tcW w:w="9255" w:type="dxa"/>
          </w:tcPr>
          <w:p w14:paraId="0C1D7953" w14:textId="05F37997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Dosažené nejvyšší vzdělání:</w:t>
            </w:r>
            <w:r w:rsidR="001A26BE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 xml:space="preserve"> </w:t>
            </w:r>
          </w:p>
        </w:tc>
      </w:tr>
      <w:tr w:rsidR="00253C78" w:rsidRPr="00253C78" w14:paraId="15599D61" w14:textId="77777777" w:rsidTr="00253C78">
        <w:trPr>
          <w:trHeight w:val="567"/>
        </w:trPr>
        <w:tc>
          <w:tcPr>
            <w:tcW w:w="9255" w:type="dxa"/>
          </w:tcPr>
          <w:p w14:paraId="3AD4EB74" w14:textId="69CA7F69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Poživatel starobního důchodu:                                                            Od kdy:</w:t>
            </w:r>
          </w:p>
        </w:tc>
      </w:tr>
      <w:tr w:rsidR="00253C78" w:rsidRPr="00253C78" w14:paraId="11ACC774" w14:textId="77777777" w:rsidTr="00253C78">
        <w:trPr>
          <w:trHeight w:val="567"/>
        </w:trPr>
        <w:tc>
          <w:tcPr>
            <w:tcW w:w="9255" w:type="dxa"/>
          </w:tcPr>
          <w:p w14:paraId="29F75CB8" w14:textId="1886BFCE" w:rsidR="00253C78" w:rsidRPr="00253C78" w:rsidRDefault="00253C78" w:rsidP="002B1E78">
            <w:pPr>
              <w:rPr>
                <w:rFonts w:asciiTheme="majorHAnsi" w:hAnsiTheme="majorHAnsi" w:cstheme="majorHAnsi"/>
                <w:sz w:val="24"/>
                <w:szCs w:val="24"/>
                <w:lang w:val="cs-CZ"/>
              </w:rPr>
            </w:pPr>
            <w:r w:rsidRPr="00253C78">
              <w:rPr>
                <w:rFonts w:asciiTheme="majorHAnsi" w:hAnsiTheme="majorHAnsi" w:cstheme="majorHAnsi"/>
                <w:sz w:val="24"/>
                <w:szCs w:val="24"/>
                <w:lang w:val="cs-CZ"/>
              </w:rPr>
              <w:t>Poživatel invalidního důchodu:                                                             Od kdy:</w:t>
            </w:r>
          </w:p>
        </w:tc>
      </w:tr>
    </w:tbl>
    <w:p w14:paraId="0995AA31" w14:textId="77777777" w:rsidR="005F259B" w:rsidRDefault="00C332A1" w:rsidP="00491C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332A1">
        <w:rPr>
          <w:rFonts w:asciiTheme="majorHAnsi" w:hAnsiTheme="majorHAnsi" w:cstheme="majorHAnsi"/>
          <w:sz w:val="24"/>
          <w:szCs w:val="24"/>
        </w:rPr>
        <w:t xml:space="preserve">Souhlas se zpracováním osobních údajů (GDPR) </w:t>
      </w:r>
    </w:p>
    <w:p w14:paraId="155A7EF1" w14:textId="77777777" w:rsidR="009B3E40" w:rsidRDefault="00C332A1" w:rsidP="00491CAF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C332A1">
        <w:rPr>
          <w:rFonts w:asciiTheme="majorHAnsi" w:hAnsiTheme="majorHAnsi" w:cstheme="majorHAnsi"/>
          <w:sz w:val="24"/>
          <w:szCs w:val="24"/>
        </w:rPr>
        <w:t xml:space="preserve">Beru na vědomí, že zaměstnavatel bude zpracovávat mé osobní údaje v rozsahu nezbytném pro plnění pracovněprávních povinností, vedení mzdové a personální agendy a plnění zákonných povinností vůči orgánům státní správy a zdravotním pojišťovnám v souladu s Nařízením Evropského parlamentu a Rady (EU) 2016/679 (GDPR). Souhlasím se zpracováním osobních údajů v uvedeném rozsahu pro výše uvedené účely. </w:t>
      </w:r>
    </w:p>
    <w:p w14:paraId="37324F38" w14:textId="77777777" w:rsidR="009B3E40" w:rsidRDefault="009B3E40" w:rsidP="005F259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A0B5DFC" w14:textId="4BC48E56" w:rsidR="00C55DBF" w:rsidRDefault="00C332A1" w:rsidP="005F259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332A1">
        <w:rPr>
          <w:rFonts w:asciiTheme="majorHAnsi" w:hAnsiTheme="majorHAnsi" w:cstheme="majorHAnsi"/>
          <w:sz w:val="24"/>
          <w:szCs w:val="24"/>
        </w:rPr>
        <w:t xml:space="preserve">Prohlašuji, že uvedené údaje jsou pravdivé a úplné a zavazuji se neprodleně oznámit jejich změnu. </w:t>
      </w:r>
    </w:p>
    <w:p w14:paraId="7EAF6CDF" w14:textId="77777777" w:rsidR="00C55DBF" w:rsidRDefault="00C55DBF" w:rsidP="005F259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91505E8" w14:textId="2624E45F" w:rsidR="00D26149" w:rsidRPr="009B3E40" w:rsidRDefault="00C332A1" w:rsidP="005F259B">
      <w:pPr>
        <w:spacing w:after="0"/>
        <w:rPr>
          <w:rFonts w:asciiTheme="majorHAnsi" w:hAnsiTheme="majorHAnsi" w:cstheme="majorHAnsi"/>
          <w:sz w:val="24"/>
          <w:szCs w:val="24"/>
        </w:rPr>
      </w:pPr>
      <w:r w:rsidRPr="00C332A1">
        <w:rPr>
          <w:rFonts w:asciiTheme="majorHAnsi" w:hAnsiTheme="majorHAnsi" w:cstheme="majorHAnsi"/>
          <w:sz w:val="24"/>
          <w:szCs w:val="24"/>
        </w:rPr>
        <w:t xml:space="preserve">V </w:t>
      </w:r>
      <w:r w:rsidR="00253C78">
        <w:rPr>
          <w:rFonts w:asciiTheme="majorHAnsi" w:hAnsiTheme="majorHAnsi" w:cstheme="majorHAnsi"/>
          <w:sz w:val="24"/>
          <w:szCs w:val="24"/>
        </w:rPr>
        <w:t xml:space="preserve">……………………………………………. </w:t>
      </w:r>
      <w:r w:rsidRPr="00C332A1">
        <w:rPr>
          <w:rFonts w:asciiTheme="majorHAnsi" w:hAnsiTheme="majorHAnsi" w:cstheme="majorHAnsi"/>
          <w:sz w:val="24"/>
          <w:szCs w:val="24"/>
        </w:rPr>
        <w:t xml:space="preserve">Dne </w:t>
      </w:r>
      <w:r w:rsidR="00253C78">
        <w:rPr>
          <w:rFonts w:asciiTheme="majorHAnsi" w:hAnsiTheme="majorHAnsi" w:cstheme="majorHAnsi"/>
          <w:sz w:val="24"/>
          <w:szCs w:val="24"/>
        </w:rPr>
        <w:t>……………………………</w:t>
      </w:r>
      <w:r w:rsidRPr="00C332A1">
        <w:rPr>
          <w:rFonts w:asciiTheme="majorHAnsi" w:hAnsiTheme="majorHAnsi" w:cstheme="majorHAnsi"/>
          <w:sz w:val="24"/>
          <w:szCs w:val="24"/>
        </w:rPr>
        <w:t>Podpis zaměstnanc</w:t>
      </w:r>
      <w:r w:rsidR="009B3E40">
        <w:rPr>
          <w:rFonts w:asciiTheme="majorHAnsi" w:hAnsiTheme="majorHAnsi" w:cstheme="majorHAnsi"/>
          <w:sz w:val="24"/>
          <w:szCs w:val="24"/>
        </w:rPr>
        <w:t>e</w:t>
      </w:r>
      <w:r w:rsidR="00253C78">
        <w:rPr>
          <w:rFonts w:asciiTheme="majorHAnsi" w:hAnsiTheme="majorHAnsi" w:cstheme="majorHAnsi"/>
          <w:sz w:val="24"/>
          <w:szCs w:val="24"/>
        </w:rPr>
        <w:t>………………………….</w:t>
      </w:r>
      <w:r w:rsidRPr="00D26149">
        <w:rPr>
          <w:lang w:val="cs-CZ"/>
        </w:rPr>
        <w:br/>
      </w:r>
    </w:p>
    <w:sectPr w:rsidR="00D26149" w:rsidRPr="009B3E40" w:rsidSect="00253C78">
      <w:headerReference w:type="default" r:id="rId8"/>
      <w:pgSz w:w="12240" w:h="15840"/>
      <w:pgMar w:top="1135" w:right="1325" w:bottom="142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8F7E" w14:textId="77777777" w:rsidR="00D81822" w:rsidRDefault="00D81822" w:rsidP="00D26149">
      <w:pPr>
        <w:spacing w:after="0" w:line="240" w:lineRule="auto"/>
      </w:pPr>
      <w:r>
        <w:separator/>
      </w:r>
    </w:p>
  </w:endnote>
  <w:endnote w:type="continuationSeparator" w:id="0">
    <w:p w14:paraId="226ABB4F" w14:textId="77777777" w:rsidR="00D81822" w:rsidRDefault="00D81822" w:rsidP="00D2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DE25" w14:textId="77777777" w:rsidR="00D81822" w:rsidRDefault="00D81822" w:rsidP="00D26149">
      <w:pPr>
        <w:spacing w:after="0" w:line="240" w:lineRule="auto"/>
      </w:pPr>
      <w:r>
        <w:separator/>
      </w:r>
    </w:p>
  </w:footnote>
  <w:footnote w:type="continuationSeparator" w:id="0">
    <w:p w14:paraId="29396E8C" w14:textId="77777777" w:rsidR="00D81822" w:rsidRDefault="00D81822" w:rsidP="00D2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28E4" w14:textId="093C53D5" w:rsidR="00D26149" w:rsidRPr="00D26149" w:rsidRDefault="00D26149" w:rsidP="00D26149">
    <w:pPr>
      <w:pStyle w:val="Zhlav"/>
      <w:rPr>
        <w:lang w:val="cs-CZ"/>
      </w:rPr>
    </w:pPr>
    <w:r w:rsidRPr="00D26149">
      <w:rPr>
        <w:lang w:val="cs-CZ"/>
      </w:rPr>
      <w:t>Okresní rada Asociace školních sportovních klubů České republiky Karlovy Vary, pobočný spolek</w:t>
    </w:r>
  </w:p>
  <w:p w14:paraId="071D9164" w14:textId="77777777" w:rsidR="00D26149" w:rsidRPr="00D26149" w:rsidRDefault="00D26149" w:rsidP="00D26149">
    <w:pPr>
      <w:pStyle w:val="Zhlav"/>
      <w:rPr>
        <w:lang w:val="cs-CZ"/>
      </w:rPr>
    </w:pPr>
    <w:r w:rsidRPr="00D26149">
      <w:rPr>
        <w:lang w:val="cs-CZ"/>
      </w:rPr>
      <w:t>IČ: 69981035</w:t>
    </w:r>
  </w:p>
  <w:p w14:paraId="145F65A6" w14:textId="77777777" w:rsidR="00D26149" w:rsidRPr="00D26149" w:rsidRDefault="00D26149" w:rsidP="00D26149">
    <w:pPr>
      <w:pStyle w:val="Zhlav"/>
      <w:rPr>
        <w:lang w:val="cs-CZ"/>
      </w:rPr>
    </w:pPr>
    <w:r w:rsidRPr="00D26149">
      <w:rPr>
        <w:lang w:val="cs-CZ"/>
      </w:rPr>
      <w:t>Radošov 282</w:t>
    </w:r>
  </w:p>
  <w:p w14:paraId="2ACB4D40" w14:textId="77777777" w:rsidR="00D26149" w:rsidRPr="00D26149" w:rsidRDefault="00D26149" w:rsidP="00D26149">
    <w:pPr>
      <w:pStyle w:val="Zhlav"/>
      <w:rPr>
        <w:b/>
        <w:bCs/>
        <w:lang w:val="cs-CZ"/>
      </w:rPr>
    </w:pPr>
    <w:r w:rsidRPr="00D26149">
      <w:rPr>
        <w:lang w:val="cs-CZ"/>
      </w:rPr>
      <w:t>362 72 Kyselka</w:t>
    </w:r>
  </w:p>
  <w:p w14:paraId="7580354B" w14:textId="0B250ED6" w:rsidR="00D26149" w:rsidRDefault="00D26149">
    <w:pPr>
      <w:pStyle w:val="Zhlav"/>
    </w:pPr>
  </w:p>
  <w:p w14:paraId="57D0C80B" w14:textId="77777777" w:rsidR="00D26149" w:rsidRDefault="00D261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597246">
    <w:abstractNumId w:val="8"/>
  </w:num>
  <w:num w:numId="2" w16cid:durableId="1052844141">
    <w:abstractNumId w:val="6"/>
  </w:num>
  <w:num w:numId="3" w16cid:durableId="1428378845">
    <w:abstractNumId w:val="5"/>
  </w:num>
  <w:num w:numId="4" w16cid:durableId="670641395">
    <w:abstractNumId w:val="4"/>
  </w:num>
  <w:num w:numId="5" w16cid:durableId="566494541">
    <w:abstractNumId w:val="7"/>
  </w:num>
  <w:num w:numId="6" w16cid:durableId="131872168">
    <w:abstractNumId w:val="3"/>
  </w:num>
  <w:num w:numId="7" w16cid:durableId="1222519756">
    <w:abstractNumId w:val="2"/>
  </w:num>
  <w:num w:numId="8" w16cid:durableId="768699827">
    <w:abstractNumId w:val="1"/>
  </w:num>
  <w:num w:numId="9" w16cid:durableId="115661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C04"/>
    <w:rsid w:val="0015074B"/>
    <w:rsid w:val="001929F8"/>
    <w:rsid w:val="001A26BE"/>
    <w:rsid w:val="001A40F9"/>
    <w:rsid w:val="00253C78"/>
    <w:rsid w:val="00285F8D"/>
    <w:rsid w:val="0029639D"/>
    <w:rsid w:val="002B1E78"/>
    <w:rsid w:val="00326F90"/>
    <w:rsid w:val="003B5A7F"/>
    <w:rsid w:val="00491CAF"/>
    <w:rsid w:val="005F259B"/>
    <w:rsid w:val="00635D41"/>
    <w:rsid w:val="007F5652"/>
    <w:rsid w:val="00857F1D"/>
    <w:rsid w:val="009B3E40"/>
    <w:rsid w:val="00A1036F"/>
    <w:rsid w:val="00AA1D8D"/>
    <w:rsid w:val="00AC589A"/>
    <w:rsid w:val="00B47730"/>
    <w:rsid w:val="00C20BD8"/>
    <w:rsid w:val="00C332A1"/>
    <w:rsid w:val="00C55DBF"/>
    <w:rsid w:val="00CB0664"/>
    <w:rsid w:val="00D26149"/>
    <w:rsid w:val="00D81822"/>
    <w:rsid w:val="00D96CF6"/>
    <w:rsid w:val="00EF796B"/>
    <w:rsid w:val="00F23291"/>
    <w:rsid w:val="00F2337C"/>
    <w:rsid w:val="00F95C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47AAEA"/>
  <w14:defaultImageDpi w14:val="300"/>
  <w15:docId w15:val="{1B4CDDC2-E633-49CC-BC61-D101C49D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Veselá Veronika</cp:lastModifiedBy>
  <cp:revision>3</cp:revision>
  <cp:lastPrinted>2026-03-05T20:15:00Z</cp:lastPrinted>
  <dcterms:created xsi:type="dcterms:W3CDTF">2026-03-05T07:30:00Z</dcterms:created>
  <dcterms:modified xsi:type="dcterms:W3CDTF">2026-03-15T15:31:00Z</dcterms:modified>
  <cp:category/>
</cp:coreProperties>
</file>